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 декабря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№ 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1160-2804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Пермякова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Вадима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Александровича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 </w:t>
      </w:r>
      <w:r>
        <w:rPr>
          <w:rStyle w:val="cat-UserDefinedgrp-27rplc-7"/>
          <w:rFonts w:ascii="Times New Roman CYR" w:eastAsia="Times New Roman CYR" w:hAnsi="Times New Roman CYR" w:cs="Times New Roman CYR"/>
          <w:sz w:val="25"/>
          <w:szCs w:val="25"/>
        </w:rPr>
        <w:t>...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проживающий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8rplc-18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522027614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22.05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06.11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копией постановления по делу об административном правонарушении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22.05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отчетом об отслеживании почтового отправления;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информацией с сайта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ФБД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адмпрактика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 том, что лицо,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числится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 срок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транспортного средства;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Пермяков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мировой судья квалифицирует по ч.1 ст. 20.25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ответственность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обстоятельств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мировым судьей не установлено.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ПОСТАНОВИЛ: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Пермякова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Вадима Александровича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виновным в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совершении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административного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наказание в виде административного штрафа в размере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одной тысячи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тисот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(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00) рублей.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районный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чер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ез мирового судью в течение 10 дней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0412365400765011602520131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8">
    <w:name w:val="cat-UserDefined grp-2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